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  04  办公空间  图集  英汉对照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  04  办公空间  图集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本书出售、求购地址：https://www.jiaokey.com/book/detail/13072963.html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关键词搜索：https://www.jiaokey.com/tag/亚洲设计  04  办公空间  图集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