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书名：张正杰书法作品选</w:t>
      </w:r>
    </w:p>
    <w:p>
      <w:r>
        <w:t>作者：张正杰著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张正杰书法作品选 评论地址：https://www.jiaokey.com/book/detail/13072958.html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