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一学就会的手作亲子装  秋冬篇</w:t>
      </w:r>
    </w:p>
    <w:p>
      <w:r>
        <w:rPr>
          <w:rFonts w:ascii="宋体" w:hAnsi="宋体" w:eastAsia="宋体"/>
          <w:sz w:val="24"/>
        </w:rPr>
        <w:t>（日）靓丽社组织编写；传神译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一学就会的手作亲子装  秋冬篇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（日）靓丽社组织编写；传神译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本书出售、求购地址：https://www.jiaokey.com/book/detail/13072948.html</w:t>
      </w:r>
    </w:p>
    <w:p>
      <w:r>
        <w:t>更多相关图书推荐：https://www.jiaokey.com</w:t>
      </w:r>
    </w:p>
    <w:p>
      <w:r>
        <w:t>（日）靓丽社组织编写；传神译 其他作品：https://www.jiaokey.com/tag/（日）靓丽社组织编写；传神译.html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关键词搜索：https://www.jiaokey.com/tag/一学就会的手作亲子装  秋冬篇.html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