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书名：手作哈韩服饰</w:t>
      </w:r>
    </w:p>
    <w:p>
      <w:r>
        <w:t>作者：（韩）判明姬著；史方锐，邢亚君译</w:t>
      </w:r>
    </w:p>
    <w:p>
      <w:r>
        <w:t>出版社：长春:吉林科学技术出版社,2011.07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手作哈韩服饰 评论地址：https://www.jiaokey.com/book/detail/13072945.html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