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核电站操作人员取照必读  下</w:t>
      </w:r>
    </w:p>
    <w:p>
      <w:r>
        <w:rPr>
          <w:rFonts w:ascii="宋体" w:hAnsi="宋体" w:eastAsia="宋体"/>
          <w:sz w:val="24"/>
        </w:rPr>
        <w:t>贺禹主编；杨昭刚，张善明，张志雄，沈光耀副主编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核电站操作人员取照必读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贺禹主编；杨昭刚，张善明，张志雄，沈光耀副主编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本书出售、求购地址：https://www.jiaokey.com/book/detail/13072931.html</w:t>
      </w:r>
    </w:p>
    <w:p>
      <w:r>
        <w:t>更多相关图书推荐：https://www.jiaokey.com</w:t>
      </w:r>
    </w:p>
    <w:p>
      <w:r>
        <w:t>贺禹主编；杨昭刚，张善明，张志雄，沈光耀副主编 其他作品：https://www.jiaokey.com/tag/贺禹主编；杨昭刚，张善明，张志雄，沈光耀副主编.html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关键词搜索：https://www.jiaokey.com/tag/核电站操作人员取照必读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