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共托朝阳  华南理工大学关工委成立十五年发展历程文集  1992-2007</w:t>
      </w:r>
    </w:p>
    <w:p>
      <w:r>
        <w:rPr>
          <w:rFonts w:ascii="宋体" w:hAnsi="宋体" w:eastAsia="宋体"/>
          <w:sz w:val="24"/>
        </w:rPr>
        <w:t>华南理工大学关心下一代工作委员会编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共托朝阳  华南理工大学关工委成立十五年发展历程文集  1992-2007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华南理工大学关心下一代工作委员会编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本书出售、求购地址：https://www.jiaokey.com/book/detail/13072927.html</w:t>
      </w:r>
    </w:p>
    <w:p>
      <w:r>
        <w:t>更多相关图书推荐：https://www.jiaokey.com</w:t>
      </w:r>
    </w:p>
    <w:p>
      <w:r>
        <w:t>华南理工大学关心下一代工作委员会编 其他作品：https://www.jiaokey.com/tag/华南理工大学关心下一代工作委员会编.html</w:t>
      </w:r>
    </w:p>
    <w:p>
      <w:r>
        <w:t>关键词搜索：https://www.jiaokey.com/tag/共托朝阳  华南理工大学关工委成立十五年发展历程文集  1992-2007.html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