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书名：媒体报道  下  2009年</w:t>
      </w:r>
    </w:p>
    <w:p>
      <w:r>
        <w:t>作者：华南理工大学党委宣传部编；陶韶菁主编；孙宏志副主编；龚华萍，祝和平，陈臣，卢庆雷，陈荷月责任编辑</w:t>
      </w:r>
    </w:p>
    <w:p>
      <w:r>
        <w:t>出版社：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媒体报道  下  2009年 评论地址：https://www.jiaokey.com/book/detail/13072923.html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