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农村社会救助制度的可持续性研究  基于对中国10省份33县市农村居民的调查</w:t>
      </w:r>
    </w:p>
    <w:p>
      <w:r>
        <w:rPr>
          <w:rFonts w:ascii="宋体" w:hAnsi="宋体" w:eastAsia="宋体"/>
          <w:sz w:val="24"/>
        </w:rPr>
        <w:t>王增文著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农村社会救助制度的可持续性研究  基于对中国10省份33县市农村居民的调查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本书出售、求购地址：https://www.jiaokey.com/book/detail/13072903.html</w:t>
      </w:r>
    </w:p>
    <w:p>
      <w:r>
        <w:t>更多相关图书推荐：https://www.jiaokey.com</w:t>
      </w:r>
    </w:p>
    <w:p>
      <w:r>
        <w:t>王增文著 其他作品：https://www.jiaokey.com/tag/王增文著.html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关键词搜索：https://www.jiaokey.com/tag/农村社会救助制度的可持续性研究  基于对中国10省份33县市农村居民的调查.html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