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中国非可再生能源区域优化配置问题研究</w:t>
      </w:r>
    </w:p>
    <w:p>
      <w:r>
        <w:rPr>
          <w:rFonts w:ascii="宋体" w:hAnsi="宋体" w:eastAsia="宋体"/>
          <w:sz w:val="24"/>
        </w:rPr>
        <w:t>陈军，李想姣著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中国非可再生能源区域优化配置问题研究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陈军，李想姣著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本书出售、求购地址：https://www.jiaokey.com/book/detail/13072902.html</w:t>
      </w:r>
    </w:p>
    <w:p>
      <w:r>
        <w:t>更多相关图书推荐：https://www.jiaokey.com</w:t>
      </w:r>
    </w:p>
    <w:p>
      <w:r>
        <w:t>陈军，李想姣著 其他作品：https://www.jiaokey.com/tag/陈军，李想姣著.html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关键词搜索：https://www.jiaokey.com/tag/中国非可再生能源区域优化配置问题研究.html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