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语境、规约、形式晚清至20世纪30年代英语小说汉译研究=CONTEXT</w:t>
      </w:r>
    </w:p>
    <w:p>
      <w:r>
        <w:rPr>
          <w:rFonts w:ascii="宋体" w:hAnsi="宋体" w:eastAsia="宋体"/>
          <w:sz w:val="24"/>
        </w:rPr>
        <w:t>方开瑞著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语境、规约、形式晚清至20世纪30年代英语小说汉译研究=CONTEXT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方开瑞著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本书出售、求购地址：https://www.jiaokey.com/book/detail/13072879.html</w:t>
      </w:r>
    </w:p>
    <w:p>
      <w:r>
        <w:t>更多相关图书推荐：https://www.jiaokey.com</w:t>
      </w:r>
    </w:p>
    <w:p>
      <w:r>
        <w:t>方开瑞著 其他作品：https://www.jiaokey.com/tag/方开瑞著.html</w:t>
      </w:r>
    </w:p>
    <w:p>
      <w:r>
        <w:t>北京大学出版社 出版图书：https://www.jiaokey.com/tag/北京大学出版社.html</w:t>
      </w:r>
    </w:p>
    <w:p>
      <w:r>
        <w:t>关键词搜索：https://www.jiaokey.com/tag/语境、规约、形式晚清至20世纪30年代英语小说汉译研究=CONTEXT.html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