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  执政为民  上册  党和国家领导人论述选编</w:t>
      </w:r>
    </w:p>
    <w:p>
      <w:r>
        <w:rPr>
          <w:rFonts w:ascii="宋体" w:hAnsi="宋体" w:eastAsia="宋体"/>
          <w:sz w:val="24"/>
        </w:rPr>
        <w:t>朱明国主编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  执政为民  上册  党和国家领导人论述选编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本书出售、求购地址：https://www.jiaokey.com/book/detail/13072853.html</w:t>
      </w:r>
    </w:p>
    <w:p>
      <w:r>
        <w:t>更多相关图书推荐：https://www.jiaokey.com</w:t>
      </w:r>
    </w:p>
    <w:p>
      <w:r>
        <w:t>朱明国主编 其他作品：https://www.jiaokey.com/tag/朱明国主编.html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关键词搜索：https://www.jiaokey.com/tag/以人为本  执政为民  上册  党和国家领导人论述选编.html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