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书名：市场语境下的性别关系</w:t>
      </w:r>
    </w:p>
    <w:p>
      <w:r>
        <w:t>作者：梁理文著</w:t>
      </w:r>
    </w:p>
    <w:p>
      <w:r>
        <w:t>出版社：广州：广东经济出版社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市场语境下的性别关系 评论地址：https://www.jiaokey.com/book/detail/13072817.html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