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深圳日记  上  1980-2010  不能忘却的深圳时间</w:t>
      </w:r>
    </w:p>
    <w:p>
      <w:r>
        <w:rPr>
          <w:rFonts w:ascii="宋体" w:hAnsi="宋体" w:eastAsia="宋体"/>
          <w:sz w:val="24"/>
        </w:rPr>
        <w:t>胡洪侠主编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深圳日记  上  1980-2010  不能忘却的深圳时间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本书出售、求购地址：https://www.jiaokey.com/book/detail/13072799.html</w:t>
      </w:r>
    </w:p>
    <w:p>
      <w:r>
        <w:t>更多相关图书推荐：https://www.jiaokey.com</w:t>
      </w:r>
    </w:p>
    <w:p>
      <w:r>
        <w:t>胡洪侠主编 其他作品：https://www.jiaokey.com/tag/胡洪侠主编.html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关键词搜索：https://www.jiaokey.com/tag/深圳日记  上  1980-2010  不能忘却的深圳时间.html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