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新疆“十二五”时期社会事业发展战略研究  以乌昌地区为例</w:t>
      </w:r>
    </w:p>
    <w:p>
      <w:r>
        <w:rPr>
          <w:rFonts w:ascii="宋体" w:hAnsi="宋体" w:eastAsia="宋体"/>
          <w:sz w:val="24"/>
        </w:rPr>
        <w:t>殷俊，阿布都外力·依米提主编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新疆“十二五”时期社会事业发展战略研究  以乌昌地区为例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殷俊，阿布都外力·依米提主编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本书出售、求购地址：https://www.jiaokey.com/book/detail/13072796.html</w:t>
      </w:r>
    </w:p>
    <w:p>
      <w:r>
        <w:t>更多相关图书推荐：https://www.jiaokey.com</w:t>
      </w:r>
    </w:p>
    <w:p>
      <w:r>
        <w:t>殷俊，阿布都外力·依米提主编 其他作品：https://www.jiaokey.com/tag/殷俊，阿布都外力·依米提主编.html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关键词搜索：https://www.jiaokey.com/tag/新疆“十二五”时期社会事业发展战略研究  以乌昌地区为例.html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