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新问题  新探索</w:t>
      </w:r>
    </w:p>
    <w:p>
      <w:r>
        <w:t>作者：徐力主编；王庆州，曾昭斌副主编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新情况  新问题  新探索 评论地址：https://www.jiaokey.com/book/detail/13072794.html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