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集智创新初探  基于综合集成法的决策研究模式</w:t>
      </w:r>
    </w:p>
    <w:p>
      <w:r>
        <w:rPr>
          <w:rFonts w:ascii="宋体" w:hAnsi="宋体" w:eastAsia="宋体"/>
          <w:sz w:val="24"/>
        </w:rPr>
        <w:t>肖智星，朱欣苑著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集智创新初探  基于综合集成法的决策研究模式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肖智星，朱欣苑著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决策学-研究方法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本书出售、求购地址：https://www.jiaokey.com/book/detail/13072775.html</w:t>
      </w:r>
    </w:p>
    <w:p>
      <w:r>
        <w:t>更多相关图书推荐：https://www.jiaokey.com</w:t>
      </w:r>
    </w:p>
    <w:p>
      <w:r>
        <w:t>肖智星，朱欣苑著 其他作品：https://www.jiaokey.com/tag/肖智星，朱欣苑著.html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关键词搜索：https://www.jiaokey.com/tag/决策学-研究方法.html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