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湖南改革开放30年  1978-2008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本书出售、求购地址：https://www.jiaokey.com/book/detail/13072771.html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