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精华本  卷3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精华本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本书出售、求购地址：https://www.jiaokey.com/book/detail/13072759.html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关键词搜索：https://www.jiaokey.com/tag/社会学家茶座  精华本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