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语码转换  如何以男性愿意聆听的方式表达</w:t>
      </w:r>
    </w:p>
    <w:p>
      <w:r>
        <w:rPr>
          <w:rFonts w:ascii="宋体" w:hAnsi="宋体" w:eastAsia="宋体"/>
          <w:sz w:val="24"/>
        </w:rPr>
        <w:t>（美）卡莱尔·戴姆肯·布朗，（美）奥黛丽·尼尔森著；程逸松译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语码转换  如何以男性愿意聆听的方式表达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（美）卡莱尔·戴姆肯·布朗，（美）奥黛丽·尼尔森著；程逸松译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本书出售、求购地址：https://www.jiaokey.com/book/detail/13072747.html</w:t>
      </w:r>
    </w:p>
    <w:p>
      <w:r>
        <w:t>更多相关图书推荐：https://www.jiaokey.com</w:t>
      </w:r>
    </w:p>
    <w:p>
      <w:r>
        <w:t>（美）卡莱尔·戴姆肯·布朗，（美）奥黛丽·尼尔森著；程逸松译 其他作品：https://www.jiaokey.com/tag/（美）卡莱尔·戴姆肯·布朗，（美）奥黛丽·尼尔森著；程逸松译.html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关键词搜索：https://www.jiaokey.com/tag/语码转换  如何以男性愿意聆听的方式表达.html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