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二十几岁积聚人力  三十几岁铸就实力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二十几岁积聚人力  三十几岁铸就实力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本书出售、求购地址：https://www.jiaokey.com/book/detail/13072737.html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关键词搜索：https://www.jiaokey.com/tag/二十几岁积聚人力  三十几岁铸就实力.html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