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书名：城市色彩讲坛  第1辑</w:t>
      </w:r>
    </w:p>
    <w:p>
      <w:r>
        <w:t>作者：李训贵主编；熊军，潘妙辉，庄小刚副主编</w:t>
      </w:r>
    </w:p>
    <w:p>
      <w:r>
        <w:t>出版社：北京：文化艺术出版社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城市色彩讲坛  第1辑 评论地址：https://www.jiaokey.com/book/detail/13072736.html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