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承传千年不衰的家道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承传千年不衰的家道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本书出售、求购地址：https://www.jiaokey.com/book/detail/13072707.html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关键词搜索：https://www.jiaokey.com/tag/承传千年不衰的家道.html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