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书名：青少年核心价值观教育读本  公德卷</w:t>
      </w:r>
    </w:p>
    <w:p>
      <w:r>
        <w:t>作者：李丹主编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总页数：220</w:t>
      </w:r>
    </w:p>
    <w:p>
      <w:r>
        <w:t>更多请访问教客网: www.jiaokey.com</w:t>
      </w:r>
    </w:p>
    <w:p>
      <w:r>
        <w:t>青少年核心价值观教育读本  公德卷 评论地址：https://www.jiaokey.com/book/detail/13072696.html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