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巴丹吉林的个人生活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巴丹吉林的个人生活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本书出售、求购地址：https://www.jiaokey.com/book/detail/13072685.html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