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跟影视明星学英语口语  功能社交篇</w:t>
      </w:r>
    </w:p>
    <w:p>
      <w:r>
        <w:rPr>
          <w:rFonts w:ascii="宋体" w:hAnsi="宋体" w:eastAsia="宋体"/>
          <w:sz w:val="24"/>
        </w:rPr>
        <w:t>杜毅主编；蒋靖怡，李佩君，刘士雅等编；周源插画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跟影视明星学英语口语  功能社交篇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杜毅主编；蒋靖怡，李佩君，刘士雅等编；周源插画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本书出售、求购地址：https://www.jiaokey.com/book/detail/13072676.html</w:t>
      </w:r>
    </w:p>
    <w:p>
      <w:r>
        <w:t>更多相关图书推荐：https://www.jiaokey.com</w:t>
      </w:r>
    </w:p>
    <w:p>
      <w:r>
        <w:t>杜毅主编；蒋靖怡，李佩君，刘士雅等编；周源插画 其他作品：https://www.jiaokey.com/tag/杜毅主编；蒋靖怡，李佩君，刘士雅等编；周源插画.html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关键词搜索：https://www.jiaokey.com/tag/跟影视明星学英语口语  功能社交篇.html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