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西点军校的20堂人脉课  让你踏上成功的捷径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西点军校的20堂人脉课  让你踏上成功的捷径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本书出售、求购地址：https://www.jiaokey.com/book/detail/13072665.html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关键词搜索：https://www.jiaokey.com/tag/西点军校的20堂人脉课  让你踏上成功的捷径.html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