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选股心经  买在起涨点的选股方法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选股心经  买在起涨点的选股方法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本书出售、求购地址：https://www.jiaokey.com/book/detail/13072655.html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关键词搜索：https://www.jiaokey.com/tag/选股心经  买在起涨点的选股方法.html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