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书名：孕前·妊娠·育儿膳食营养全方案</w:t>
      </w:r>
    </w:p>
    <w:p>
      <w:r>
        <w:t>作者：纪向虹，张淑萍主编；孙秀花，王欣，高钿副主编</w:t>
      </w:r>
    </w:p>
    <w:p>
      <w:r>
        <w:t>出版社：西安：西安交通大学出版社</w:t>
      </w:r>
    </w:p>
    <w:p>
      <w:r>
        <w:t>出版日期：2012.09</w:t>
      </w:r>
    </w:p>
    <w:p>
      <w:r>
        <w:t>总页数：197</w:t>
      </w:r>
    </w:p>
    <w:p>
      <w:r>
        <w:t>更多请访问教客网: www.jiaokey.com</w:t>
      </w:r>
    </w:p>
    <w:p>
      <w:r>
        <w:t>孕前·妊娠·育儿膳食营养全方案 评论地址：https://www.jiaokey.com/book/detail/13072638.html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