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邓一光文集  从大地走向大地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邓一光文集  从大地走向大地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本书出售、求购地址：https://www.jiaokey.com/book/detail/13072637.html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