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书名：幽处满茶烟  下</w:t>
      </w:r>
    </w:p>
    <w:p>
      <w:r>
        <w:t>作者：王晶，汪富亮编著</w:t>
      </w:r>
    </w:p>
    <w:p>
      <w:r>
        <w:t>出版社：北京:东方出版社,2012.09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幽处满茶烟  下 评论地址：https://www.jiaokey.com/book/detail/13072633.html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