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漫威英雄故事合集  超级英雄大集全</w:t>
      </w:r>
    </w:p>
    <w:p>
      <w:r>
        <w:rPr>
          <w:rFonts w:ascii="宋体" w:hAnsi="宋体" w:eastAsia="宋体"/>
          <w:sz w:val="24"/>
        </w:rPr>
        <w:t>美国漫威公司著；海豚传媒译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漫威英雄故事合集  超级英雄大集全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本书出售、求购地址：https://www.jiaokey.com/book/detail/13072626.html</w:t>
      </w:r>
    </w:p>
    <w:p>
      <w:r>
        <w:t>更多相关图书推荐：https://www.jiaokey.com</w:t>
      </w:r>
    </w:p>
    <w:p>
      <w:r>
        <w:t>美国漫威公司著；海豚传媒译 其他作品：https://www.jiaokey.com/tag/美国漫威公司著；海豚传媒译.html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关键词搜索：https://www.jiaokey.com/tag/漫威英雄故事合集  超级英雄大集全.html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