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书名：山道苍狼  6</w:t>
      </w:r>
    </w:p>
    <w:p>
      <w:r>
        <w:t>作者：Sad.F伤仔编绘</w:t>
      </w:r>
    </w:p>
    <w:p>
      <w:r>
        <w:t>出版社：广州:新世纪出版社,2012.09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山道苍狼  6 评论地址：https://www.jiaokey.com/book/detail/13072599.html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