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书名：你在为谁读书  第1季  一个CEO给青少年的礼物</w:t>
      </w:r>
    </w:p>
    <w:p>
      <w:r>
        <w:t>作者：尚阳，余闲著</w:t>
      </w:r>
    </w:p>
    <w:p>
      <w:r>
        <w:t>出版社：武汉：长江文艺出版社</w:t>
      </w:r>
    </w:p>
    <w:p>
      <w:r>
        <w:t>出版日期：2012.08</w:t>
      </w:r>
    </w:p>
    <w:p>
      <w:r>
        <w:t>总页数：223</w:t>
      </w:r>
    </w:p>
    <w:p>
      <w:r>
        <w:t>更多请访问教客网: www.jiaokey.com</w:t>
      </w:r>
    </w:p>
    <w:p>
      <w:r>
        <w:t>你在为谁读书  第1季  一个CEO给青少年的礼物 评论地址：https://www.jiaokey.com/book/detail/13072565.html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