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书名：从苇荻渔歌到东方巴黎  近代上海法租界城市化空间过程研究</w:t>
      </w:r>
    </w:p>
    <w:p>
      <w:r>
        <w:t>作者：牟振宇著</w:t>
      </w:r>
    </w:p>
    <w:p>
      <w:r>
        <w:t>出版社：上海:上海书店出版社,2012.09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从苇荻渔歌到东方巴黎  近代上海法租界城市化空间过程研究 评论地址：https://www.jiaokey.com/book/detail/13072564.html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