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只求在我最美的年华，遇到你</w:t>
      </w:r>
    </w:p>
    <w:p>
      <w:r>
        <w:rPr>
          <w:rFonts w:ascii="宋体" w:hAnsi="宋体" w:eastAsia="宋体"/>
          <w:sz w:val="24"/>
        </w:rPr>
        <w:t>林徽因，陆小曼等著；朗读者编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只求在我最美的年华，遇到你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林徽因，陆小曼等著；朗读者编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本书出售、求购地址：https://www.jiaokey.com/book/detail/13072548.html</w:t>
      </w:r>
    </w:p>
    <w:p>
      <w:r>
        <w:t>更多相关图书推荐：https://www.jiaokey.com</w:t>
      </w:r>
    </w:p>
    <w:p>
      <w:r>
        <w:t>林徽因，陆小曼等著；朗读者编 其他作品：https://www.jiaokey.com/tag/林徽因，陆小曼等著；朗读者编.html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关键词搜索：https://www.jiaokey.com/tag/只求在我最美的年华，遇到你.html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