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2013考研政治考点识记  浓缩版《大纲解析》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2013考研政治考点识记  浓缩版《大纲解析》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关键词搜索：https://www.jiaokey.com/tag/2013考研政治考点识记  浓缩版《大纲解析》.html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