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字里行间英文经典  泰戈尔诗选  英文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字里行间英文经典  泰戈尔诗选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本书出售、求购地址：https://www.jiaokey.com/book/detail/13072526.html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关键词搜索：https://www.jiaokey.com/tag/字里行间英文经典  泰戈尔诗选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