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阿方提亚  7  乌贼怪泽普哈</w:t>
      </w:r>
    </w:p>
    <w:p>
      <w:r>
        <w:rPr>
          <w:rFonts w:ascii="宋体" w:hAnsi="宋体" w:eastAsia="宋体"/>
          <w:sz w:val="24"/>
        </w:rPr>
        <w:t>（英）布雷德著；蔡文译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阿方提亚  7  乌贼怪泽普哈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（英）布雷德著；蔡文译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本书出售、求购地址：https://www.jiaokey.com/book/detail/13072525.html</w:t>
      </w:r>
    </w:p>
    <w:p>
      <w:r>
        <w:t>更多相关图书推荐：https://www.jiaokey.com</w:t>
      </w:r>
    </w:p>
    <w:p>
      <w:r>
        <w:t>（英）布雷德著；蔡文译 其他作品：https://www.jiaokey.com/tag/（英）布雷德著；蔡文译.html</w:t>
      </w:r>
    </w:p>
    <w:p>
      <w:r>
        <w:t>南京:译林出版社,2011.10 出版图书：https://www.jiaokey.com/tag/南京:译林出版社,2011.10.html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