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阿方提亚  9  石化魔索特娅</w:t>
      </w:r>
    </w:p>
    <w:p>
      <w:r>
        <w:rPr>
          <w:rFonts w:ascii="宋体" w:hAnsi="宋体" w:eastAsia="宋体"/>
          <w:sz w:val="24"/>
        </w:rPr>
        <w:t>（英）布雷德著；郑甜译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阿方提亚  9  石化魔索特娅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（英）布雷德著；郑甜译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本书出售、求购地址：https://www.jiaokey.com/book/detail/13072519.html</w:t>
      </w:r>
    </w:p>
    <w:p>
      <w:r>
        <w:t>更多相关图书推荐：https://www.jiaokey.com</w:t>
      </w:r>
    </w:p>
    <w:p>
      <w:r>
        <w:t>（英）布雷德著；郑甜译 其他作品：https://www.jiaokey.com/tag/（英）布雷德著；郑甜译.html</w:t>
      </w:r>
    </w:p>
    <w:p>
      <w:r>
        <w:t>南京:译林出版社,2011.10 出版图书：https://www.jiaokey.com/tag/南京:译林出版社,2011.10.html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