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诺贝尔文学奖儿童经典  怒海新生</w:t>
      </w:r>
    </w:p>
    <w:p>
      <w:r>
        <w:rPr>
          <w:rFonts w:ascii="宋体" w:hAnsi="宋体" w:eastAsia="宋体"/>
          <w:sz w:val="24"/>
        </w:rPr>
        <w:t>（英）吉卜林著；张军学译；张辉插画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诺贝尔文学奖儿童经典  怒海新生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（英）吉卜林著；张军学译；张辉插画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本书出售、求购地址：https://www.jiaokey.com/book/detail/13072508.html</w:t>
      </w:r>
    </w:p>
    <w:p>
      <w:r>
        <w:t>更多相关图书推荐：https://www.jiaokey.com</w:t>
      </w:r>
    </w:p>
    <w:p>
      <w:r>
        <w:t>（英）吉卜林著；张军学译；张辉插画 其他作品：https://www.jiaokey.com/tag/（英）吉卜林著；张军学译；张辉插画.html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关键词搜索：https://www.jiaokey.com/tag/诺贝尔文学奖儿童经典  怒海新生.html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