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学生版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本书出售、求购地址：https://www.jiaokey.com/book/detail/13072493.html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哈尔滨:哈尔滨出版社,2009.01 出版图书：https://www.jiaokey.com/tag/哈尔滨:哈尔滨出版社,2009.01.html</w:t>
      </w:r>
    </w:p>
    <w:p>
      <w:r>
        <w:t>关键词搜索：https://www.jiaokey.com/tag/悲剧-剧本-英国-中世纪-缩写本.html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