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  青少版</w:t>
      </w:r>
    </w:p>
    <w:p>
      <w:r>
        <w:rPr>
          <w:rFonts w:ascii="宋体" w:hAnsi="宋体" w:eastAsia="宋体"/>
          <w:sz w:val="24"/>
        </w:rPr>
        <w:t>（英）夏洛蒂·勃朗特原著；孙文鑫改写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24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（英）夏洛蒂·勃朗特原著；孙文鑫改写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北京:北京少年儿童出版社,2010.07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长篇小说-英国-近代-缩写本-长篇小说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本书出售、求购地址：https://www.jiaokey.com/book/detail/13072472.html</w:t>
      </w:r>
    </w:p>
    <w:p>
      <w:r>
        <w:t>更多相关图书推荐：https://www.jiaokey.com</w:t>
      </w:r>
    </w:p>
    <w:p>
      <w:r>
        <w:t>（英）夏洛蒂·勃朗特原著；孙文鑫改写 其他作品：https://www.jiaokey.com/tag/（英）夏洛蒂·勃朗特原著；孙文鑫改写.html</w:t>
      </w:r>
    </w:p>
    <w:p>
      <w:r>
        <w:t>北京:北京少年儿童出版社,2010.07 出版图书：https://www.jiaokey.com/tag/北京:北京少年儿童出版社,2010.07.html</w:t>
      </w:r>
    </w:p>
    <w:p>
      <w:r>
        <w:t>关键词搜索：https://www.jiaokey.com/tag/长篇小说-英国-近代-缩写本-长篇小说.html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