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书名：魔术师的传奇</w:t>
      </w:r>
    </w:p>
    <w:p>
      <w:r>
        <w:t>作者：（英）柯南道尔著；林钟隆改写</w:t>
      </w:r>
    </w:p>
    <w:p>
      <w:r>
        <w:t>出版社：北京：华夏出版社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魔术师的传奇 评论地址：https://www.jiaokey.com/book/detail/13072404.html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