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成长悦读故事馆  福尔摩斯探案集  彩图注音版</w:t>
      </w:r>
    </w:p>
    <w:p>
      <w:r>
        <w:rPr>
          <w:rFonts w:ascii="宋体" w:hAnsi="宋体" w:eastAsia="宋体"/>
          <w:sz w:val="24"/>
        </w:rPr>
        <w:t>《成长悦读系列》编委会编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成长悦读故事馆  福尔摩斯探案集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《成长悦读系列》编委会编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本书出售、求购地址：https://www.jiaokey.com/book/detail/13072400.html</w:t>
      </w:r>
    </w:p>
    <w:p>
      <w:r>
        <w:t>更多相关图书推荐：https://www.jiaokey.com</w:t>
      </w:r>
    </w:p>
    <w:p>
      <w:r>
        <w:t>《成长悦读系列》编委会编 其他作品：https://www.jiaokey.com/tag/《成长悦读系列》编委会编.html</w:t>
      </w:r>
    </w:p>
    <w:p>
      <w:r>
        <w:t>吉林出版集团 出版图书：https://www.jiaokey.com/tag/吉林出版集团.html</w:t>
      </w:r>
    </w:p>
    <w:p>
      <w:r>
        <w:t>关键词搜索：https://www.jiaokey.com/tag/成长悦读故事馆  福尔摩斯探案集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