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世界百部文学名著速读  17  时间机器</w:t>
      </w:r>
    </w:p>
    <w:p>
      <w:r>
        <w:rPr>
          <w:rFonts w:ascii="宋体" w:hAnsi="宋体" w:eastAsia="宋体"/>
          <w:sz w:val="24"/>
        </w:rPr>
        <w:t>（英）威尔斯原著；戴力芳编；孙绍振主编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世界百部文学名著速读  17  时间机器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（英）威尔斯原著；戴力芳编；孙绍振主编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本书出售、求购地址：https://www.jiaokey.com/book/detail/13072398.html</w:t>
      </w:r>
    </w:p>
    <w:p>
      <w:r>
        <w:t>更多相关图书推荐：https://www.jiaokey.com</w:t>
      </w:r>
    </w:p>
    <w:p>
      <w:r>
        <w:t>（英）威尔斯原著；戴力芳编；孙绍振主编 其他作品：https://www.jiaokey.com/tag/（英）威尔斯原著；戴力芳编；孙绍振主编.html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关键词搜索：https://www.jiaokey.com/tag/世界百部文学名著速读  17  时间机器.html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