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时空飞侠  海盗之谜</w:t>
      </w:r>
    </w:p>
    <w:p>
      <w:r>
        <w:rPr>
          <w:rFonts w:ascii="宋体" w:hAnsi="宋体" w:eastAsia="宋体"/>
          <w:sz w:val="24"/>
        </w:rPr>
        <w:t>（英）泽德·斯托姆著；（英）依·霍肯绘；晏向阳译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时空飞侠  海盗之谜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（英）泽德·斯托姆著；（英）依·霍肯绘；晏向阳译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本书出售、求购地址：https://www.jiaokey.com/book/detail/13072367.html</w:t>
      </w:r>
    </w:p>
    <w:p>
      <w:r>
        <w:t>更多相关图书推荐：https://www.jiaokey.com</w:t>
      </w:r>
    </w:p>
    <w:p>
      <w:r>
        <w:t>（英）泽德·斯托姆著；（英）依·霍肯绘；晏向阳译 其他作品：https://www.jiaokey.com/tag/（英）泽德·斯托姆著；（英）依·霍肯绘；晏向阳译.html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关键词搜索：https://www.jiaokey.com/tag/时空飞侠  海盗之谜.html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