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疯狂的怪物马戏团</w:t>
      </w:r>
    </w:p>
    <w:p>
      <w:r>
        <w:rPr>
          <w:rFonts w:ascii="宋体" w:hAnsi="宋体" w:eastAsia="宋体"/>
          <w:sz w:val="24"/>
        </w:rPr>
        <w:t>（英）达伦·山（Darren Shan）著；马爱农译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疯狂的怪物马戏团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（英）达伦·山（Darren Shan）著；马爱农译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本书出售、求购地址：https://www.jiaokey.com/book/detail/13072355.html</w:t>
      </w:r>
    </w:p>
    <w:p>
      <w:r>
        <w:t>更多相关图书推荐：https://www.jiaokey.com</w:t>
      </w:r>
    </w:p>
    <w:p>
      <w:r>
        <w:t>（英）达伦·山（Darren Shan）著；马爱农译 其他作品：https://www.jiaokey.com/tag/（英）达伦·山（Darren Shan）著；马爱农译.html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关键词搜索：https://www.jiaokey.com/tag/疯狂的怪物马戏团.html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