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（英）狄更斯著；宋兆霖译；任溶溶主编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本书出售、求购地址：https://www.jiaokey.com/book/detail/13072328.html</w:t>
      </w:r>
    </w:p>
    <w:p>
      <w:r>
        <w:t>更多相关图书推荐：https://www.jiaokey.com</w:t>
      </w:r>
    </w:p>
    <w:p>
      <w:r>
        <w:t>（英）狄更斯著；宋兆霖译；任溶溶主编 其他作品：https://www.jiaokey.com/tag/（英）狄更斯著；宋兆霖译；任溶溶主编.html</w:t>
      </w:r>
    </w:p>
    <w:p>
      <w:r>
        <w:t>杭州:浙江少年儿童出版社,2006.06 出版图书：https://www.jiaokey.com/tag/杭州:浙江少年儿童出版社,2006.06.html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