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《世界名著》编委会编；亚米契斯原著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《世界名著》编委会编；亚米契斯原著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本书出售、求购地址：https://www.jiaokey.com/book/detail/13072260.html</w:t>
      </w:r>
    </w:p>
    <w:p>
      <w:r>
        <w:t>更多相关图书推荐：https://www.jiaokey.com</w:t>
      </w:r>
    </w:p>
    <w:p>
      <w:r>
        <w:t>《世界名著》编委会编；亚米契斯原著 其他作品：https://www.jiaokey.com/tag/《世界名著》编委会编；亚米契斯原著.html</w:t>
      </w:r>
    </w:p>
    <w:p>
      <w:r>
        <w:t>延吉:延边大学出版社,2010.06 出版图书：https://www.jiaokey.com/tag/延吉:延边大学出版社,2010.06.html</w:t>
      </w:r>
    </w:p>
    <w:p>
      <w:r>
        <w:t>关键词搜索：https://www.jiaokey.com/tag/儿童文学-日记体小说-意大利-近代-缩写本.html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