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时空飞侠  6  终极角斗士</w:t>
      </w:r>
    </w:p>
    <w:p>
      <w:r>
        <w:rPr>
          <w:rFonts w:ascii="宋体" w:hAnsi="宋体" w:eastAsia="宋体"/>
          <w:sz w:val="24"/>
        </w:rPr>
        <w:t>（英）泽德·斯托姆著；（英）依·霍肯绘；陶雪蕾译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时空飞侠  6  终极角斗士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（英）泽德·斯托姆著；（英）依·霍肯绘；陶雪蕾译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本书出售、求购地址：https://www.jiaokey.com/book/detail/13072259.html</w:t>
      </w:r>
    </w:p>
    <w:p>
      <w:r>
        <w:t>更多相关图书推荐：https://www.jiaokey.com</w:t>
      </w:r>
    </w:p>
    <w:p>
      <w:r>
        <w:t>（英）泽德·斯托姆著；（英）依·霍肯绘；陶雪蕾译 其他作品：https://www.jiaokey.com/tag/（英）泽德·斯托姆著；（英）依·霍肯绘；陶雪蕾译.html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关键词搜索：https://www.jiaokey.com/tag/时空飞侠  6  终极角斗士.html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